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1110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5-1110-1505/2023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31.10.2023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15061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400E-D3CC-4345-A6E9-54C35F329D4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